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00558F">
        <w:t>3730</w:t>
      </w:r>
      <w:r w:rsidR="003A720E">
        <w:t>-2</w:t>
      </w:r>
      <w:r w:rsidR="00543821" w:rsidRPr="005523B8">
        <w:t>/202</w:t>
      </w:r>
      <w:r w:rsidR="00543821">
        <w:t>4</w:t>
      </w:r>
      <w:r w:rsidR="00543821" w:rsidRPr="005523B8">
        <w:t>.</w:t>
      </w:r>
    </w:p>
    <w:p w:rsidR="00543821" w:rsidRPr="003B1E90" w:rsidRDefault="00543821" w:rsidP="00543821">
      <w:pPr>
        <w:jc w:val="both"/>
        <w:rPr>
          <w:b/>
        </w:rPr>
      </w:pPr>
    </w:p>
    <w:p w:rsidR="0000558F" w:rsidRDefault="0000558F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543821">
        <w:rPr>
          <w:b/>
        </w:rPr>
        <w:t>4</w:t>
      </w:r>
      <w:r w:rsidRPr="009C7DC9">
        <w:rPr>
          <w:b/>
        </w:rPr>
        <w:t xml:space="preserve">. </w:t>
      </w:r>
      <w:r w:rsidR="0000558F">
        <w:rPr>
          <w:b/>
        </w:rPr>
        <w:t>febr</w:t>
      </w:r>
      <w:r w:rsidR="00543821">
        <w:rPr>
          <w:b/>
        </w:rPr>
        <w:t>uár 2</w:t>
      </w:r>
      <w:r w:rsidR="0000558F">
        <w:rPr>
          <w:b/>
        </w:rPr>
        <w:t>2</w:t>
      </w:r>
      <w:r w:rsidR="005A5CD9">
        <w:rPr>
          <w:b/>
        </w:rPr>
        <w:t>-</w:t>
      </w:r>
      <w:r w:rsidR="008D1A69">
        <w:rPr>
          <w:b/>
        </w:rPr>
        <w:t>é</w:t>
      </w:r>
      <w:r w:rsidR="005A5CD9">
        <w:rPr>
          <w:b/>
        </w:rPr>
        <w:t>n</w:t>
      </w:r>
      <w:r w:rsidRPr="009C7DC9">
        <w:rPr>
          <w:b/>
        </w:rPr>
        <w:t xml:space="preserve"> tartott </w:t>
      </w:r>
      <w:r w:rsidR="003A720E">
        <w:rPr>
          <w:b/>
        </w:rPr>
        <w:t>zár</w:t>
      </w:r>
      <w:r w:rsidR="0063657F" w:rsidRPr="009C7DC9">
        <w:rPr>
          <w:b/>
        </w:rPr>
        <w:t>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543821" w:rsidRDefault="00543821" w:rsidP="00543821">
      <w:pPr>
        <w:jc w:val="both"/>
        <w:rPr>
          <w:b/>
        </w:rPr>
      </w:pPr>
    </w:p>
    <w:p w:rsidR="003A720E" w:rsidRPr="00B6652F" w:rsidRDefault="003A720E" w:rsidP="003A720E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</w:t>
      </w:r>
      <w:r>
        <w:t>, dr. Nagy Gábor</w:t>
      </w:r>
      <w:r w:rsidRPr="00B6652F">
        <w:t xml:space="preserve">) ellenszavazat és tartózkodás nélkül elfogadta a napirendi javaslatot.  (A döntéshozatalban </w:t>
      </w:r>
      <w:r>
        <w:t>3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3A720E" w:rsidRDefault="003A720E" w:rsidP="003A720E">
      <w:pPr>
        <w:jc w:val="both"/>
        <w:rPr>
          <w:b/>
        </w:rPr>
      </w:pPr>
    </w:p>
    <w:p w:rsidR="003A720E" w:rsidRPr="005F4278" w:rsidRDefault="003A720E" w:rsidP="003A720E">
      <w:pPr>
        <w:jc w:val="both"/>
        <w:rPr>
          <w:b/>
        </w:rPr>
      </w:pPr>
      <w:r>
        <w:rPr>
          <w:b/>
        </w:rPr>
        <w:t>22/2024. (II</w:t>
      </w:r>
      <w:r w:rsidRPr="005F4278">
        <w:rPr>
          <w:b/>
        </w:rPr>
        <w:t xml:space="preserve">. </w:t>
      </w:r>
      <w:r>
        <w:rPr>
          <w:b/>
        </w:rPr>
        <w:t>22</w:t>
      </w:r>
      <w:r w:rsidRPr="005F4278">
        <w:rPr>
          <w:b/>
        </w:rPr>
        <w:t>.) JIÜB határozat</w:t>
      </w:r>
    </w:p>
    <w:p w:rsidR="003A720E" w:rsidRDefault="003A720E" w:rsidP="003A720E">
      <w:pPr>
        <w:jc w:val="both"/>
      </w:pPr>
      <w:r>
        <w:t>„</w:t>
      </w:r>
      <w:r w:rsidRPr="00B6652F">
        <w:t>Hajdúszoboszló Város Önkormányzatának Jogi, Igazgatási és Ügyrendi Bizottsága elfogadja a napirendi javaslatot.</w:t>
      </w:r>
    </w:p>
    <w:p w:rsidR="003A720E" w:rsidRDefault="003A720E" w:rsidP="003A720E">
      <w:pPr>
        <w:jc w:val="both"/>
      </w:pPr>
    </w:p>
    <w:p w:rsidR="003A720E" w:rsidRDefault="003A720E" w:rsidP="003A720E">
      <w:pPr>
        <w:jc w:val="both"/>
        <w:rPr>
          <w:b/>
        </w:rPr>
      </w:pPr>
      <w:r w:rsidRPr="00E969A9">
        <w:rPr>
          <w:b/>
        </w:rPr>
        <w:t>Napirend</w:t>
      </w:r>
    </w:p>
    <w:p w:rsidR="003A720E" w:rsidRPr="0006749D" w:rsidRDefault="003A720E" w:rsidP="003A720E">
      <w:pPr>
        <w:pStyle w:val="Listaszerbekezds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6749D">
        <w:rPr>
          <w:rFonts w:ascii="Times New Roman" w:eastAsia="SimSun" w:hAnsi="Times New Roman" w:cs="Times New Roman"/>
          <w:sz w:val="24"/>
          <w:szCs w:val="24"/>
        </w:rPr>
        <w:t>A képviselői vagyonnyilatkozatok egyedi közzétételi listán történő közzétételéhez szükséges intézkedések megtétele</w:t>
      </w:r>
    </w:p>
    <w:p w:rsidR="003A720E" w:rsidRPr="0006749D" w:rsidRDefault="003A720E" w:rsidP="003A720E">
      <w:pPr>
        <w:pStyle w:val="Listaszerbekezds"/>
        <w:suppressAutoHyphens/>
        <w:spacing w:after="0" w:line="240" w:lineRule="auto"/>
        <w:ind w:left="425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6749D">
        <w:rPr>
          <w:rFonts w:ascii="Times New Roman" w:eastAsia="SimSun" w:hAnsi="Times New Roman" w:cs="Times New Roman"/>
          <w:sz w:val="24"/>
          <w:szCs w:val="24"/>
        </w:rPr>
        <w:t>Előadó: dr. Morvai Gábor jegyző</w:t>
      </w:r>
    </w:p>
    <w:p w:rsidR="003A720E" w:rsidRDefault="003A720E" w:rsidP="003A720E">
      <w:pPr>
        <w:shd w:val="clear" w:color="auto" w:fill="FFFFFF"/>
        <w:jc w:val="both"/>
        <w:outlineLvl w:val="3"/>
      </w:pPr>
    </w:p>
    <w:p w:rsidR="003A720E" w:rsidRPr="00945C50" w:rsidRDefault="003A720E" w:rsidP="003A720E">
      <w:pPr>
        <w:shd w:val="clear" w:color="auto" w:fill="FFFFFF"/>
        <w:jc w:val="both"/>
        <w:outlineLvl w:val="3"/>
      </w:pPr>
      <w:r w:rsidRPr="00945C50">
        <w:t xml:space="preserve">Tájékoztatók, bejelentések </w:t>
      </w:r>
    </w:p>
    <w:p w:rsidR="003A720E" w:rsidRDefault="003A720E" w:rsidP="003A720E">
      <w:pPr>
        <w:jc w:val="both"/>
        <w:rPr>
          <w:u w:val="single"/>
        </w:rPr>
      </w:pPr>
    </w:p>
    <w:p w:rsidR="003A720E" w:rsidRPr="004B47EA" w:rsidRDefault="003A720E" w:rsidP="003A720E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3A720E" w:rsidRDefault="003A720E" w:rsidP="003A720E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B47448" w:rsidRPr="009C7DC9" w:rsidRDefault="00B47448" w:rsidP="00EB1231">
      <w:pPr>
        <w:tabs>
          <w:tab w:val="left" w:pos="1276"/>
        </w:tabs>
        <w:jc w:val="both"/>
      </w:pPr>
      <w:bookmarkStart w:id="0" w:name="_GoBack"/>
      <w:bookmarkEnd w:id="0"/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00558F">
        <w:t>2024. március 18.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A1811"/>
    <w:multiLevelType w:val="hybridMultilevel"/>
    <w:tmpl w:val="E2765A88"/>
    <w:lvl w:ilvl="0" w:tplc="905A562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0"/>
  </w:num>
  <w:num w:numId="5">
    <w:abstractNumId w:val="14"/>
  </w:num>
  <w:num w:numId="6">
    <w:abstractNumId w:val="5"/>
  </w:num>
  <w:num w:numId="7">
    <w:abstractNumId w:val="9"/>
  </w:num>
  <w:num w:numId="8">
    <w:abstractNumId w:val="17"/>
  </w:num>
  <w:num w:numId="9">
    <w:abstractNumId w:val="6"/>
  </w:num>
  <w:num w:numId="10">
    <w:abstractNumId w:val="12"/>
  </w:num>
  <w:num w:numId="11">
    <w:abstractNumId w:val="19"/>
  </w:num>
  <w:num w:numId="12">
    <w:abstractNumId w:val="11"/>
  </w:num>
  <w:num w:numId="13">
    <w:abstractNumId w:val="8"/>
  </w:num>
  <w:num w:numId="14">
    <w:abstractNumId w:val="18"/>
  </w:num>
  <w:num w:numId="15">
    <w:abstractNumId w:val="7"/>
  </w:num>
  <w:num w:numId="16">
    <w:abstractNumId w:val="15"/>
  </w:num>
  <w:num w:numId="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A720E"/>
    <w:rsid w:val="003B1E90"/>
    <w:rsid w:val="003B2F48"/>
    <w:rsid w:val="003E7271"/>
    <w:rsid w:val="00441E58"/>
    <w:rsid w:val="004C7FD5"/>
    <w:rsid w:val="004E1655"/>
    <w:rsid w:val="00512268"/>
    <w:rsid w:val="005354B5"/>
    <w:rsid w:val="00543821"/>
    <w:rsid w:val="00565491"/>
    <w:rsid w:val="005A5CD9"/>
    <w:rsid w:val="005B3664"/>
    <w:rsid w:val="005C123B"/>
    <w:rsid w:val="005D0ED9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FB20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9A9E-F853-418E-9D68-2CF000D7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2024-03-18T10:23:00Z</dcterms:created>
  <dcterms:modified xsi:type="dcterms:W3CDTF">2024-03-18T10:23:00Z</dcterms:modified>
</cp:coreProperties>
</file>